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Disorders &amp;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Redness, pain, swelling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Depressions running across the width of the nail plate that are the result of illness 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Split or brittle nails with lengthwise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Whitish discoloration or white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Fungal infection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matrix followed by shedding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Nail plate curls to form a cone at the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Athletes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Highly curved or "folded nail"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Lifting of nail plate without shedding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Clients with skin or nail infection should be referred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Nail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Damaged capillaries allows small amounts of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Lump of red tissue grows up from nail bed to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Eponychium becomes split or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band within the nail plate from base to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for simple hangnail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Melanocytes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Bitten nails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 &amp; Diseases</dc:title>
  <dcterms:created xsi:type="dcterms:W3CDTF">2021-10-11T13:04:01Z</dcterms:created>
  <dcterms:modified xsi:type="dcterms:W3CDTF">2021-10-11T13:04:01Z</dcterms:modified>
</cp:coreProperties>
</file>