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&amp; Diseases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Beau's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Fungus infection, nail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Bruised nail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Separation, falling off nail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Onychophagy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Abnormal; skin stretch by NP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Onychorrhexis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Bacteria cause nail 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Inflammation of nail matrix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Blood clot under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Nail Pterygium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Split or Brittle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Vertical lines down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Eggshell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Buff lines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Onycholysis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Bitten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Onychia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Visible depressions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Onychomychosis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Noticeably thin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Pseudomonas Aeruginosa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Lifting of the nail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Onychomadesis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Skin split and tears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&amp; Diseases Chapter 10</dc:title>
  <dcterms:created xsi:type="dcterms:W3CDTF">2021-10-11T13:05:02Z</dcterms:created>
  <dcterms:modified xsi:type="dcterms:W3CDTF">2021-10-11T13:05:02Z</dcterms:modified>
</cp:coreProperties>
</file>