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Hardened keratin plate that sits on the cover of the natural nail bed it is the most visible and functional part of the natural nail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Conditions that occurs when the skin is stretched by the nail plate; usually caused by a serious injury or skin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Nail bed color; caused by lack of circulating oxygen in the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inflammation of the nail in which a lump of red tissue grows up from the nail bed to the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Fold of normal skin that surrounds the natural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Lifting plate from the nail bed without shedding, usually beginning at the free edge and continuing toward the lunula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 spoon nails with concave shape that appear scooped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athlete's foot; red itchy rash of the skin on the bottom of the feet and/or in between the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Condition in which the living tissue surrounding the nail plate splits or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Vertical lines running through the length of the natural nail plate that are caused by uneven growth of the nails, usually the result of normal 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Caused by trauma or injury to the nail bed that damages the capillaries and allow small amounts of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Thin, white nail plates that are more flexible than normal and can curve over the free edge.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Visible depressions (furrows) running across the width of the natural nail plate.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Discoloration (white spots) o the nails, usually caused by injury to the matrix area, not related to the body's health or vitamin deficiencies.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Darkening of finger nails or toenails, may seem as black band within the nail plate, extending from the base to the free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clot forms under the nail plate, causing a dark purplish spot. Due to small injuries to the nail 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seven major parts of the finger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Variety of color; may indicate surface staining, a systemic disorder, or poor blood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nail is abnormal in shape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caused by an injury or disease of the nail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Furrow on each side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Portion of the living skin that supports the nail plate as it grows towards the free edge.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and Diseases</dc:title>
  <dcterms:created xsi:type="dcterms:W3CDTF">2021-10-11T13:03:47Z</dcterms:created>
  <dcterms:modified xsi:type="dcterms:W3CDTF">2021-10-11T13:03:47Z</dcterms:modified>
</cp:coreProperties>
</file>