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Nail Disorders and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/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Beau's lines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/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Onychorrhexis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Fungal infection of the natural nail plate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Tinea Pedis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Also known as athlete's foot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Nail Pterygium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/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Pyogenic Granuloma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/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Ridges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/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Onychomadesis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/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Blue fingernails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/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Onychauxis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/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Onychogryposis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Thickening of the nail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Plicatured nails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Dark Purplish spots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nail disorder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Lack of circulating oxygen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Onychocryptosis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Nail Disorders and Diseases</dc:title>
  <dcterms:created xsi:type="dcterms:W3CDTF">2021-10-11T13:05:11Z</dcterms:created>
  <dcterms:modified xsi:type="dcterms:W3CDTF">2021-10-11T13:05:11Z</dcterms:modified>
</cp:coreProperties>
</file>