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Disorders and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the matrix of the nail with shedding of the nail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infected finger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medical condition caused by a physical separation of the nail plate from the nail bed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onychomadesis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fungal infection of the natural nail plate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onychorrhexis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split or brittle nails that also have a series of lengthwise ridhes that give a rough appearance to the surface of the nail plate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Beau's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ingrown nail; nail grows into the living tissue around the nail plate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nail pterygium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separation and falling off of a nail from the nail bed; can occur on fingernails and toenails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nail disorder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bitten nails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onychia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disease or deformity of the natural nail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nail psoriasis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bacterial inflammation of the tissues surrounding the nail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discolored nails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severe inflammation of the nail in which a lump of red tissue grows up from the nail bed to the nail plate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onycholysis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often causes tiny pits or severe roughness on the surface of the nail plate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paronychia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 itchy patches of skin on the bottom of the feet and/or between the toes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onychomycosis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damaged skin attached to the living skin around the nail plate (often eponychium) becomes split or torn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melanonychia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sharp bend in one corner of the nail plate creating increased curvature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plicatured nails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dramatically increased nail curvature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bruised nails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depressions running across the width of the nail plate; a result of serious illness or injury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eggshell nails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dark purplish spots, usually due to physical activity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pyogenic granuloma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nails turn a variety of colors; may indicate surface staining, a systemic disorder, or poor blood circulation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trumpet nails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redness, oain, swelling or pus; must be referred to physician.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onychocryptosis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thin, white plate, more flexible than normal; usually caused by improper diet, hereditary, internal disease, overfiling, in some instances, medications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tinea pedis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significant darkening of the fingernails or toenails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hangnail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abnormal stretching or the skin around the nail plate usually from serious injury or an allergic reaction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onychophagy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whitish discoloration of the nails; usually caused by minor injury to the nail matrix. not related to the body's health or vitamin deficiencies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onychosis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condition caused by injury or disease of the nail unit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leukonychia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Disorders and Diseases</dc:title>
  <dcterms:created xsi:type="dcterms:W3CDTF">2021-10-11T13:05:23Z</dcterms:created>
  <dcterms:modified xsi:type="dcterms:W3CDTF">2021-10-11T13:05:23Z</dcterms:modified>
</cp:coreProperties>
</file>