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Enhancement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Primer is uses to speed ___ the chemical reaction between the polymer and monomer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__(s) are placed inside a nail enhancement by sandwiching the art between two layers of product while the enhancement is 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Removing nail enhancements with the nippers may damage the ___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___(s) made of nitrile polymer powder work best when performing a nail enhancement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 reaction is the process that joins together monomers to create polymer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the proper amount of powder and liquid for maximum _____ of the nail enhancement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Ethyl ___ is what the monomer liquid consists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Acid-based primer is dangerous to the skin and __(s)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Polymer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Benzoyl peroxide is a(n) ___ and is added to the powder and leads to the creation of polymer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area of the side of the nail plate that runs from the cuticle to the end of the nail extension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Odorless products harden slowly, which creates a tacky layer called the __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Monomer is a one unit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nail enhancement can become weaker if too little ___ is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Monomer liquid should be disposed of in a ___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minimize the evaporation of monomer and polymer ___ dishes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term means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monomer and polymer used to create a bead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Nail enhancements are also known as ___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Removes surface oils and moisture from the natural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Catalysts are added to ______ liquid and are used to control the curing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chemical reaction that creates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Brushes made with ___ hair are best to use with monomer and polymer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used to enhance the adhesion of the nail enhancement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Nail enhancements will lift and ___ if they are not properly taken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 repair is adding monomer and polymer to a cracked area of the 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___ bead is equal amounts of monomer and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__ bead is twice as much liquid than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Monomer is also known as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Enhancement Puzzle</dc:title>
  <dcterms:created xsi:type="dcterms:W3CDTF">2021-10-11T13:04:35Z</dcterms:created>
  <dcterms:modified xsi:type="dcterms:W3CDTF">2021-10-11T13:04:35Z</dcterms:modified>
</cp:coreProperties>
</file>