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Party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French tip    </w:t>
      </w:r>
      <w:r>
        <w:t xml:space="preserve">   Sparkle    </w:t>
      </w:r>
      <w:r>
        <w:t xml:space="preserve">   Any season    </w:t>
      </w:r>
      <w:r>
        <w:t xml:space="preserve">   Cute    </w:t>
      </w:r>
      <w:r>
        <w:t xml:space="preserve">   Fingers    </w:t>
      </w:r>
      <w:r>
        <w:t xml:space="preserve">   Toes    </w:t>
      </w:r>
      <w:r>
        <w:t xml:space="preserve">   File    </w:t>
      </w:r>
      <w:r>
        <w:t xml:space="preserve">   Glossy    </w:t>
      </w:r>
      <w:r>
        <w:t xml:space="preserve">   Mate    </w:t>
      </w:r>
      <w:r>
        <w:t xml:space="preserve">   Green    </w:t>
      </w:r>
      <w:r>
        <w:t xml:space="preserve">   Gray    </w:t>
      </w:r>
      <w:r>
        <w:t xml:space="preserve">   Brown    </w:t>
      </w:r>
      <w:r>
        <w:t xml:space="preserve">   Black    </w:t>
      </w:r>
      <w:r>
        <w:t xml:space="preserve">   Teal    </w:t>
      </w:r>
      <w:r>
        <w:t xml:space="preserve">   Top coat    </w:t>
      </w:r>
      <w:r>
        <w:t xml:space="preserve">   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Party </dc:title>
  <dcterms:created xsi:type="dcterms:W3CDTF">2021-10-11T13:04:37Z</dcterms:created>
  <dcterms:modified xsi:type="dcterms:W3CDTF">2021-10-11T13:04:37Z</dcterms:modified>
</cp:coreProperties>
</file>