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Nail Physiology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90 degrees or greater fold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Bitten nails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Indented vertical lines down the nail plate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Wasting away of the nail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White spots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Brittle nails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Nails with concave shape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Split cuticles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Discoloration under the nail plate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Dark stripe down the nail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Shedding or falling off of the nail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Thin, soft nails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Loosening of the nail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Appear bluish in color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Thickening of the nail plate or an abnormal outgrowth of the nail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Ingrown nail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Living skin attached to the nail plate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Ringworm of the nail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Exaggerated or deep c-curve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Horizontal ridges across the nail plate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Inflammation of the skin around the nail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Claw nail; increased curvature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Corners fold inward at the tip of the finger or toe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Inflammation of the nail matrix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Separation of the nail plate from the nail matrix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Swelling of the nail</w:t>
            </w:r>
          </w:p>
        </w:tc>
      </w:tr>
    </w:tbl>
    <w:p>
      <w:pPr>
        <w:pStyle w:val="WordBankLarge"/>
      </w:pPr>
      <w:r>
        <w:t xml:space="preserve">   Onychomcosis    </w:t>
      </w:r>
      <w:r>
        <w:t xml:space="preserve">   Paronychia    </w:t>
      </w:r>
      <w:r>
        <w:t xml:space="preserve">   Onychia    </w:t>
      </w:r>
      <w:r>
        <w:t xml:space="preserve">   Onychoptois    </w:t>
      </w:r>
      <w:r>
        <w:t xml:space="preserve">   Onychomadesis    </w:t>
      </w:r>
      <w:r>
        <w:t xml:space="preserve">   Onychatrophia    </w:t>
      </w:r>
      <w:r>
        <w:t xml:space="preserve">   Onycholysis    </w:t>
      </w:r>
      <w:r>
        <w:t xml:space="preserve">   Bluenails     </w:t>
      </w:r>
      <w:r>
        <w:t xml:space="preserve">   Eggshell     </w:t>
      </w:r>
      <w:r>
        <w:t xml:space="preserve">   Corrugations     </w:t>
      </w:r>
      <w:r>
        <w:t xml:space="preserve">   Kolionychia     </w:t>
      </w:r>
      <w:r>
        <w:t xml:space="preserve">   Furrows    </w:t>
      </w:r>
      <w:r>
        <w:t xml:space="preserve">   Pterygium    </w:t>
      </w:r>
      <w:r>
        <w:t xml:space="preserve">   Onychogryposis    </w:t>
      </w:r>
      <w:r>
        <w:t xml:space="preserve">   Onychocryptosus    </w:t>
      </w:r>
      <w:r>
        <w:t xml:space="preserve">   Tile-shape     </w:t>
      </w:r>
      <w:r>
        <w:t xml:space="preserve">   Pincer nails     </w:t>
      </w:r>
      <w:r>
        <w:t xml:space="preserve">   Plicatured     </w:t>
      </w:r>
      <w:r>
        <w:t xml:space="preserve">   OnchauxisHypertrophy    </w:t>
      </w:r>
      <w:r>
        <w:t xml:space="preserve">   Onychophyma    </w:t>
      </w:r>
      <w:r>
        <w:t xml:space="preserve">   Agnails     </w:t>
      </w:r>
      <w:r>
        <w:t xml:space="preserve">   Bruised    </w:t>
      </w:r>
      <w:r>
        <w:t xml:space="preserve">   Onychophagy    </w:t>
      </w:r>
      <w:r>
        <w:t xml:space="preserve">   Onychorrhexis    </w:t>
      </w:r>
      <w:r>
        <w:t xml:space="preserve">   Leuconychia    </w:t>
      </w:r>
      <w:r>
        <w:t xml:space="preserve">   Melanonychia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Nail Physiology </dc:title>
  <dcterms:created xsi:type="dcterms:W3CDTF">2021-10-11T13:04:08Z</dcterms:created>
  <dcterms:modified xsi:type="dcterms:W3CDTF">2021-10-11T13:04:08Z</dcterms:modified>
</cp:coreProperties>
</file>