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Salon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small living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flagella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Dirty implements or equipment.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disease producing bacteria.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Saprophytes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producing bacteria.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nonpathogenic bacteria that live on dead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Sanitation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spherical or round shaped bacterial cells that appear slightly singularly or in groups.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pus forming bacterial cells that form grape like bunches or clusters and are present in abscesses, pustules and boils.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also pus forming bacterial cells that form in long chains and can cause septicemia (blood poisoning), strep throat, rheumatic fever, and other serious infections.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Staphylococci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bacterial cells that grow in pairs and are the cause of certain infections, including pneumonia.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 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Spiraled, coiled, corkscrew- shaped bacterial cells that cause highly contagious diseases such as syphilis and cholera.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Pathogenic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growth of a parasitic organism within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Diplococci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body's ability to destroy infectious agents that enter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Sterilization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spread by contaminated equipment, surfaces or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UV Light Sterilizer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level of infection control. The physical removed of debris, which reduces the number of microbes present.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Spirilla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level of infection control and means using products or methods that kill or destroy bacteria and a broad spectrum of viruses.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Immunity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highest level of infection control. It destroys all living organisms, including bacteria spores, which neither sanitation nor disinfection can kill.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Streptococci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U.S. government agency was created to enforce safety and health standards in the workplace?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Cross-contamination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lice, itch mites, ringworm, and nail fungus are diseases caused by a(n):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Contaminated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Bacilli and spirilla are able to move by themselves by using hair-like projections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external parasite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that uses pressurized steam to sterilize critical implements is referred to as a (n)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Microbiology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Salon Ecology</dc:title>
  <dcterms:created xsi:type="dcterms:W3CDTF">2021-10-11T13:05:28Z</dcterms:created>
  <dcterms:modified xsi:type="dcterms:W3CDTF">2021-10-11T13:05:28Z</dcterms:modified>
</cp:coreProperties>
</file>