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Structure &amp;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 layer of tissue that attaches the nail plate and the nail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Folds of normal skin that surround the natural nail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AKA the ONYX; the hard protective plate is composed mainly of keratin, the same fibrous protein found in skin and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Composed of several major parts of the fingernail including the nail plate, nail bed, matrix, cuticle, eponychium, hyponychium, specialized ligaments, and nail fold.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Slightly thickened layer of skin under the nail that lies between the fingertip and free edge of the natural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Tough band of fibrous tissue that connects bones or holds an organ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Furrow on each side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nail plate that extends over the tip of the finger or toe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where the nail plate cells are formed; this area is composed of matrix cells that produce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skin at the base of the natural nail plate that covers the matrix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nail is abnormal in shape or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AKA lateral nail fold; the fold of skin overlapping the side of the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tissue bordering the root and sides of a fingernail or toenail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Visible part of the matrix that extends from underneath the living skin; it is the whitish, half-moon shape at the base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Hardened keratin plate that sits on and covers the natural nail bed.  It is the most visible and functional part of the natural nail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Portion of the living skin that supports the nail plate as it grows toward the free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Dead, colorless tissue attached to the natural nail plate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Structure &amp; Growth</dc:title>
  <dcterms:created xsi:type="dcterms:W3CDTF">2021-10-11T13:05:25Z</dcterms:created>
  <dcterms:modified xsi:type="dcterms:W3CDTF">2021-10-11T13:05:25Z</dcterms:modified>
</cp:coreProperties>
</file>