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 &amp;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skin at the base of the natural nail plate that covers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Lateral nail fold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Portion of the living skin that supports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Dead, colorless tissue attached to the natural nail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where the nail plate cells are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tissue bordering the root and sides of a fingernail or toenail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nail is abnormal in shape or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nail plate that extends over the tip of the finger or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Composed of several major parts of the fingernail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Tough band of fibrous tissue that connects bones or holds an organ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Slightly thickened layer of skin under the nail that lies between the fingertip and free edge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Hardened keratin plate that sits on and covers the natural nail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Slightly thickened layer of skin under the nail that lies between the fingertip and free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 layer of tissue that attaches the nailplate and nail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 as the onyx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 of normal skin That surrounds the natural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Whitish, halfmoon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Furrow on each side of the 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 &amp; Growth</dc:title>
  <dcterms:created xsi:type="dcterms:W3CDTF">2021-10-11T13:04:30Z</dcterms:created>
  <dcterms:modified xsi:type="dcterms:W3CDTF">2021-10-11T13:04:30Z</dcterms:modified>
</cp:coreProperties>
</file>