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&amp; Structure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Mild Abrasive    </w:t>
      </w:r>
      <w:r>
        <w:t xml:space="preserve">   Pumic Powder    </w:t>
      </w:r>
      <w:r>
        <w:t xml:space="preserve">   Protein Hardener    </w:t>
      </w:r>
      <w:r>
        <w:t xml:space="preserve">   Pledgets    </w:t>
      </w:r>
      <w:r>
        <w:t xml:space="preserve">   Square Nail    </w:t>
      </w:r>
      <w:r>
        <w:t xml:space="preserve">   Squaval Nail    </w:t>
      </w:r>
      <w:r>
        <w:t xml:space="preserve">   Pointed Nail    </w:t>
      </w:r>
      <w:r>
        <w:t xml:space="preserve">   Round Nail    </w:t>
      </w:r>
      <w:r>
        <w:t xml:space="preserve">   Oval Nail    </w:t>
      </w:r>
      <w:r>
        <w:t xml:space="preserve">   Essential Oils    </w:t>
      </w:r>
      <w:r>
        <w:t xml:space="preserve">   Efflerage    </w:t>
      </w:r>
      <w:r>
        <w:t xml:space="preserve">   Chamois Buffer    </w:t>
      </w:r>
      <w:r>
        <w:t xml:space="preserve">   Bevel    </w:t>
      </w:r>
      <w:r>
        <w:t xml:space="preserve">   Aromatherapy    </w:t>
      </w:r>
      <w:r>
        <w:t xml:space="preserve">   Tile-shaped Nails    </w:t>
      </w:r>
      <w:r>
        <w:t xml:space="preserve">   Ridges    </w:t>
      </w:r>
      <w:r>
        <w:t xml:space="preserve">   Pterygium    </w:t>
      </w:r>
      <w:r>
        <w:t xml:space="preserve">   Onychorrhexia    </w:t>
      </w:r>
      <w:r>
        <w:t xml:space="preserve">   Paronychia    </w:t>
      </w:r>
      <w:r>
        <w:t xml:space="preserve">   Onychia    </w:t>
      </w:r>
      <w:r>
        <w:t xml:space="preserve">   Onychoptosis    </w:t>
      </w:r>
      <w:r>
        <w:t xml:space="preserve">   Onychatrophia    </w:t>
      </w:r>
      <w:r>
        <w:t xml:space="preserve">   Trumpet Nails    </w:t>
      </w:r>
      <w:r>
        <w:t xml:space="preserve">   Tina Pedis    </w:t>
      </w:r>
      <w:r>
        <w:t xml:space="preserve">   Free edge    </w:t>
      </w:r>
      <w:r>
        <w:t xml:space="preserve">   Natural Nail    </w:t>
      </w:r>
      <w:r>
        <w:t xml:space="preserve">   Nail Fold    </w:t>
      </w:r>
      <w:r>
        <w:t xml:space="preserve">   Onyx    </w:t>
      </w:r>
      <w:r>
        <w:t xml:space="preserve">   Nail Groove    </w:t>
      </w:r>
      <w:r>
        <w:t xml:space="preserve">   Cuticle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&amp; Structure Word Search</dc:title>
  <dcterms:created xsi:type="dcterms:W3CDTF">2021-10-11T13:03:34Z</dcterms:created>
  <dcterms:modified xsi:type="dcterms:W3CDTF">2021-10-11T13:03:34Z</dcterms:modified>
</cp:coreProperties>
</file>