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Technician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Ingrown nails    </w:t>
      </w:r>
      <w:r>
        <w:t xml:space="preserve">   None    </w:t>
      </w:r>
      <w:r>
        <w:t xml:space="preserve">   Lunula    </w:t>
      </w:r>
      <w:r>
        <w:t xml:space="preserve">   Gels    </w:t>
      </w:r>
      <w:r>
        <w:t xml:space="preserve">   Nail wall    </w:t>
      </w:r>
      <w:r>
        <w:t xml:space="preserve">   Smooth skin    </w:t>
      </w:r>
      <w:r>
        <w:t xml:space="preserve">   Stratum corneum    </w:t>
      </w:r>
      <w:r>
        <w:t xml:space="preserve">   Mantle    </w:t>
      </w:r>
      <w:r>
        <w:t xml:space="preserve">   Orangewood stick    </w:t>
      </w:r>
      <w:r>
        <w:t xml:space="preserve">   Nail wraps    </w:t>
      </w:r>
      <w:r>
        <w:t xml:space="preserve">   Keratin    </w:t>
      </w:r>
      <w:r>
        <w:t xml:space="preserve">   Nail tips    </w:t>
      </w:r>
      <w:r>
        <w:t xml:space="preserve">   Subcutaneous fascia    </w:t>
      </w:r>
      <w:r>
        <w:t xml:space="preserve">   Nail matrix    </w:t>
      </w:r>
      <w:r>
        <w:t xml:space="preserve">   physician    </w:t>
      </w:r>
      <w:r>
        <w:t xml:space="preserve">   Cuticular system    </w:t>
      </w:r>
      <w:r>
        <w:t xml:space="preserve">   Acrylic nails    </w:t>
      </w:r>
      <w:r>
        <w:t xml:space="preserve">   Furrows    </w:t>
      </w:r>
      <w:r>
        <w:t xml:space="preserve">   Pterygium    </w:t>
      </w:r>
      <w:r>
        <w:t xml:space="preserve">   Tinea unguium    </w:t>
      </w:r>
      <w:r>
        <w:t xml:space="preserve">   Tile-shaped    </w:t>
      </w:r>
      <w:r>
        <w:t xml:space="preserve">   Top coat    </w:t>
      </w:r>
      <w:r>
        <w:t xml:space="preserve">   Nail bed    </w:t>
      </w:r>
      <w:r>
        <w:t xml:space="preserve">   UV gels    </w:t>
      </w:r>
      <w:r>
        <w:t xml:space="preserve">   multiple    </w:t>
      </w:r>
      <w:r>
        <w:t xml:space="preserve">   Spoon nails    </w:t>
      </w:r>
      <w:r>
        <w:t xml:space="preserve">   styptic    </w:t>
      </w:r>
      <w:r>
        <w:t xml:space="preserve">   Curette    </w:t>
      </w:r>
      <w:r>
        <w:t xml:space="preserve">   Silk    </w:t>
      </w:r>
      <w:r>
        <w:t xml:space="preserve">   Bruised nails    </w:t>
      </w:r>
      <w:r>
        <w:t xml:space="preserve">   Swiss Carbide    </w:t>
      </w:r>
      <w:r>
        <w:t xml:space="preserve">   knee    </w:t>
      </w:r>
      <w:r>
        <w:t xml:space="preserve">   French manicure    </w:t>
      </w:r>
      <w:r>
        <w:t xml:space="preserve">   Nail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Technician</dc:title>
  <dcterms:created xsi:type="dcterms:W3CDTF">2021-10-11T13:04:30Z</dcterms:created>
  <dcterms:modified xsi:type="dcterms:W3CDTF">2021-10-11T13:04:30Z</dcterms:modified>
</cp:coreProperties>
</file>