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Technicians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acetone    </w:t>
      </w:r>
      <w:r>
        <w:t xml:space="preserve">   acrylic    </w:t>
      </w:r>
      <w:r>
        <w:t xml:space="preserve">   gel    </w:t>
      </w:r>
      <w:r>
        <w:t xml:space="preserve">   manicuretable    </w:t>
      </w:r>
      <w:r>
        <w:t xml:space="preserve">   nailfile    </w:t>
      </w:r>
      <w:r>
        <w:t xml:space="preserve">   snock    </w:t>
      </w:r>
      <w:r>
        <w:t xml:space="preserve">   drill    </w:t>
      </w:r>
      <w:r>
        <w:t xml:space="preserve">   cuticle    </w:t>
      </w:r>
      <w:r>
        <w:t xml:space="preserve">   french nails    </w:t>
      </w:r>
      <w:r>
        <w:t xml:space="preserve">   nailsoaking    </w:t>
      </w:r>
      <w:r>
        <w:t xml:space="preserve">   designs    </w:t>
      </w:r>
      <w:r>
        <w:t xml:space="preserve">   products    </w:t>
      </w:r>
      <w:r>
        <w:t xml:space="preserve">   pedicure    </w:t>
      </w:r>
      <w:r>
        <w:t xml:space="preserve">   manicure    </w:t>
      </w:r>
      <w:r>
        <w:t xml:space="preserve">   foot    </w:t>
      </w:r>
      <w:r>
        <w:t xml:space="preserve">   hand    </w:t>
      </w:r>
      <w:r>
        <w:t xml:space="preserve">   tips    </w:t>
      </w:r>
      <w:r>
        <w:t xml:space="preserve">   buffing    </w:t>
      </w:r>
      <w:r>
        <w:t xml:space="preserve">   finger nail poshish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Technicians</dc:title>
  <dcterms:created xsi:type="dcterms:W3CDTF">2021-10-11T13:04:59Z</dcterms:created>
  <dcterms:modified xsi:type="dcterms:W3CDTF">2021-10-11T13:04:59Z</dcterms:modified>
</cp:coreProperties>
</file>