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major artificial nail systems are gel, acrylic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bit called that sanding bits fit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or more atoms joined together by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sculpted nails are created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basic free egde nail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term describes zone 2?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to remove gel nails?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chemical that's a potent acid; causes damage to nail as well as irritates skin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main ingredient in a nail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smallest possible unit of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To file zones to smooth uneven areas or hard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chemical compound that causes the chemical reaction to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basic free edge shapes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very first step of basic nail prep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 that sticks a nail tip to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job position you'll apply for once finished nail course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tip that butts up with the free edge of the natural nail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product needs to be the thickest, giving the stress point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controls the speed at which the chemical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monomers jion with other monomers to form 3 dimensional networks or polymer chains; AKA curing or hardening process in the nail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melting into a puddle is an example of type of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Finished nails can be polished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yet another nail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nail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nail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commonly used solvent in the nail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Technology</dc:title>
  <dcterms:created xsi:type="dcterms:W3CDTF">2021-10-11T13:03:48Z</dcterms:created>
  <dcterms:modified xsi:type="dcterms:W3CDTF">2021-10-11T13:03:48Z</dcterms:modified>
</cp:coreProperties>
</file>