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Nail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aftercare    </w:t>
      </w:r>
      <w:r>
        <w:t xml:space="preserve">   apron    </w:t>
      </w:r>
      <w:r>
        <w:t xml:space="preserve">   blending    </w:t>
      </w:r>
      <w:r>
        <w:t xml:space="preserve">   bowl    </w:t>
      </w:r>
      <w:r>
        <w:t xml:space="preserve">   buffer    </w:t>
      </w:r>
      <w:r>
        <w:t xml:space="preserve">   cleartips    </w:t>
      </w:r>
      <w:r>
        <w:t xml:space="preserve">   client    </w:t>
      </w:r>
      <w:r>
        <w:t xml:space="preserve">   clippers    </w:t>
      </w:r>
      <w:r>
        <w:t xml:space="preserve">   coffin    </w:t>
      </w:r>
      <w:r>
        <w:t xml:space="preserve">   consultation    </w:t>
      </w:r>
      <w:r>
        <w:t xml:space="preserve">   contactarea    </w:t>
      </w:r>
      <w:r>
        <w:t xml:space="preserve">   contamination    </w:t>
      </w:r>
      <w:r>
        <w:t xml:space="preserve">   cottonwhool    </w:t>
      </w:r>
      <w:r>
        <w:t xml:space="preserve">   couchroll    </w:t>
      </w:r>
      <w:r>
        <w:t xml:space="preserve">   cure    </w:t>
      </w:r>
      <w:r>
        <w:t xml:space="preserve">   cuticleoil    </w:t>
      </w:r>
      <w:r>
        <w:t xml:space="preserve">   cuticlepusher    </w:t>
      </w:r>
      <w:r>
        <w:t xml:space="preserve">   dust    </w:t>
      </w:r>
      <w:r>
        <w:t xml:space="preserve">   fibreglass    </w:t>
      </w:r>
      <w:r>
        <w:t xml:space="preserve">   file    </w:t>
      </w:r>
      <w:r>
        <w:t xml:space="preserve">   freeedge    </w:t>
      </w:r>
      <w:r>
        <w:t xml:space="preserve">   frenchtips    </w:t>
      </w:r>
      <w:r>
        <w:t xml:space="preserve">   gel    </w:t>
      </w:r>
      <w:r>
        <w:t xml:space="preserve">   glue    </w:t>
      </w:r>
      <w:r>
        <w:t xml:space="preserve">   monomer    </w:t>
      </w:r>
      <w:r>
        <w:t xml:space="preserve">   nail plate    </w:t>
      </w:r>
      <w:r>
        <w:t xml:space="preserve">   natural    </w:t>
      </w:r>
      <w:r>
        <w:t xml:space="preserve">   nippers    </w:t>
      </w:r>
      <w:r>
        <w:t xml:space="preserve">   oval    </w:t>
      </w:r>
      <w:r>
        <w:t xml:space="preserve">   primer    </w:t>
      </w:r>
      <w:r>
        <w:t xml:space="preserve">   removal    </w:t>
      </w:r>
      <w:r>
        <w:t xml:space="preserve">   shape    </w:t>
      </w:r>
      <w:r>
        <w:t xml:space="preserve">   sidewalls    </w:t>
      </w:r>
      <w:r>
        <w:t xml:space="preserve">   smileline    </w:t>
      </w:r>
      <w:r>
        <w:t xml:space="preserve">   tips    </w:t>
      </w:r>
      <w:r>
        <w:t xml:space="preserve">   towel    </w:t>
      </w:r>
      <w:r>
        <w:t xml:space="preserve">   uv 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Technology</dc:title>
  <dcterms:created xsi:type="dcterms:W3CDTF">2021-10-11T13:05:11Z</dcterms:created>
  <dcterms:modified xsi:type="dcterms:W3CDTF">2021-10-11T13:05:11Z</dcterms:modified>
</cp:coreProperties>
</file>