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Tips &amp; Wraps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wrap resin accelerator    </w:t>
      </w:r>
      <w:r>
        <w:t xml:space="preserve">   tip cutter    </w:t>
      </w:r>
      <w:r>
        <w:t xml:space="preserve">   stress strip    </w:t>
      </w:r>
      <w:r>
        <w:t xml:space="preserve">   repair patch    </w:t>
      </w:r>
      <w:r>
        <w:t xml:space="preserve">   position stop    </w:t>
      </w:r>
      <w:r>
        <w:t xml:space="preserve">   silk    </w:t>
      </w:r>
      <w:r>
        <w:t xml:space="preserve">   overlay    </w:t>
      </w:r>
      <w:r>
        <w:t xml:space="preserve">   nail wrap    </w:t>
      </w:r>
      <w:r>
        <w:t xml:space="preserve">   nail wrap resin    </w:t>
      </w:r>
      <w:r>
        <w:t xml:space="preserve">   paper wrap    </w:t>
      </w:r>
      <w:r>
        <w:t xml:space="preserve">   nail tip adhesive    </w:t>
      </w:r>
      <w:r>
        <w:t xml:space="preserve">   linen    </w:t>
      </w:r>
      <w:r>
        <w:t xml:space="preserve">   nail dehydrator    </w:t>
      </w:r>
      <w:r>
        <w:t xml:space="preserve">   nail tips    </w:t>
      </w:r>
      <w:r>
        <w:t xml:space="preserve">   fiberglass    </w:t>
      </w:r>
      <w:r>
        <w:t xml:space="preserve">   fabric wrap    </w:t>
      </w:r>
      <w:r>
        <w:t xml:space="preserve">   cyanoacrylate    </w:t>
      </w:r>
      <w:r>
        <w:t xml:space="preserve">   adhesive nail enhancements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Tips &amp; Wraps</dc:title>
  <dcterms:created xsi:type="dcterms:W3CDTF">2021-11-10T03:47:19Z</dcterms:created>
  <dcterms:modified xsi:type="dcterms:W3CDTF">2021-11-10T03:47:19Z</dcterms:modified>
</cp:coreProperties>
</file>