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Tips and Wraps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Plastic, pre-molded tough polymer made from ABS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Tip cutter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Added over the natural nail and tip for added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Cyanoacrylate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Implement similar to a nail clipper designed for use on nail tips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Nail wrap resin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remove surface moisture and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Nail 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 tips have a shallow depression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Wrap resin accelerator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Bonding agent to secure nail tip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Nail wrap material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Stop, rock,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Fiberglass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Securing a layer of fabric or paper for strength and durability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Nail tip adhesive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coat and secure fabric wraps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 resins are made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of a nail wrap system and gives unique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Nail tips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and tightly woven, and becomes transparent with wrap resin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Nail dehydrator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thin synthetic mesh with a loose weave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Overlay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AKA activator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Maintenance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for when nail enhancement needs to be serviced after 2 or more weeks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Tips and Wraps</dc:title>
  <dcterms:created xsi:type="dcterms:W3CDTF">2021-10-11T13:05:33Z</dcterms:created>
  <dcterms:modified xsi:type="dcterms:W3CDTF">2021-10-11T13:05:33Z</dcterms:modified>
</cp:coreProperties>
</file>