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and Skin Physiology Scramble</w:t>
      </w:r>
    </w:p>
    <w:p>
      <w:pPr>
        <w:pStyle w:val="Questions"/>
      </w:pPr>
      <w:r>
        <w:t xml:space="preserve">1. IKNS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LSNIA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NLEMAT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MPPLIE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YHIGPSLOYO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ILAN IESASEDS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CRTETURUS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TELUICC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NAIL DBE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NMYIHOCHYUP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ANSEOTSNI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EMSDIR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ENCGOLAL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EDOOAYMGTLR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DGASNL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SKIN OSSNSLIE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FTNENCIOSI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RSSHEA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TTGEONPNIIAM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YYCLGNOOOH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and Skin Physiology Scramble</dc:title>
  <dcterms:created xsi:type="dcterms:W3CDTF">2021-10-11T13:05:13Z</dcterms:created>
  <dcterms:modified xsi:type="dcterms:W3CDTF">2021-10-11T13:05:13Z</dcterms:modified>
</cp:coreProperties>
</file>