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foil    </w:t>
      </w:r>
      <w:r>
        <w:t xml:space="preserve">   glitter    </w:t>
      </w:r>
      <w:r>
        <w:t xml:space="preserve">   file    </w:t>
      </w:r>
      <w:r>
        <w:t xml:space="preserve">   buffer    </w:t>
      </w:r>
      <w:r>
        <w:t xml:space="preserve">   gel    </w:t>
      </w:r>
      <w:r>
        <w:t xml:space="preserve">   nailplate    </w:t>
      </w:r>
      <w:r>
        <w:t xml:space="preserve">   pedicure    </w:t>
      </w:r>
      <w:r>
        <w:t xml:space="preserve">   manicure    </w:t>
      </w:r>
      <w:r>
        <w:t xml:space="preserve">   topcoat    </w:t>
      </w:r>
      <w:r>
        <w:t xml:space="preserve">   polishremover    </w:t>
      </w:r>
      <w:r>
        <w:t xml:space="preserve">   nailart    </w:t>
      </w:r>
      <w:r>
        <w:t xml:space="preserve">   cottonwool    </w:t>
      </w:r>
      <w:r>
        <w:t xml:space="preserve">   brushes    </w:t>
      </w:r>
      <w:r>
        <w:t xml:space="preserve">   acrylics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art</dc:title>
  <dcterms:created xsi:type="dcterms:W3CDTF">2021-10-11T13:04:05Z</dcterms:created>
  <dcterms:modified xsi:type="dcterms:W3CDTF">2021-10-11T13:04:05Z</dcterms:modified>
</cp:coreProperties>
</file>