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primer    </w:t>
      </w:r>
      <w:r>
        <w:t xml:space="preserve">   buffer    </w:t>
      </w:r>
      <w:r>
        <w:t xml:space="preserve">   matrix    </w:t>
      </w:r>
      <w:r>
        <w:t xml:space="preserve">   nail bed    </w:t>
      </w:r>
      <w:r>
        <w:t xml:space="preserve">   gel    </w:t>
      </w:r>
      <w:r>
        <w:t xml:space="preserve">   nail polish remover    </w:t>
      </w:r>
      <w:r>
        <w:t xml:space="preserve">   acrylic    </w:t>
      </w:r>
      <w:r>
        <w:t xml:space="preserve">   cuticle pusher    </w:t>
      </w:r>
      <w:r>
        <w:t xml:space="preserve">   foot mask    </w:t>
      </w:r>
      <w:r>
        <w:t xml:space="preserve">   paraffin    </w:t>
      </w:r>
      <w:r>
        <w:t xml:space="preserve">   foot file    </w:t>
      </w:r>
      <w:r>
        <w:t xml:space="preserve">   file    </w:t>
      </w:r>
      <w:r>
        <w:t xml:space="preserve">   pedicure    </w:t>
      </w:r>
      <w:r>
        <w:t xml:space="preserve">   manicure    </w:t>
      </w:r>
      <w:r>
        <w:t xml:space="preserve">   cuticle oil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</dc:title>
  <dcterms:created xsi:type="dcterms:W3CDTF">2021-10-11T13:04:25Z</dcterms:created>
  <dcterms:modified xsi:type="dcterms:W3CDTF">2021-10-11T13:04:25Z</dcterms:modified>
</cp:coreProperties>
</file>