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care tools for a manicure and pedicure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trim the nails and the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mould back the cuticle and remove any excess attached to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Rounded bowl to soak hands when giving a manicure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rectangular container used for bathing and soaking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ease back the cuticle and clean under free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Removes dry and hard skin of the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clean the nail effectively from dirt and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shorten the nails, shape them and bevel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hangnails and dead skin around the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apply cuticle massage cream and ease back the cuticle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 tools for a manicure and pedicure</dc:title>
  <dcterms:created xsi:type="dcterms:W3CDTF">2021-11-19T03:31:05Z</dcterms:created>
  <dcterms:modified xsi:type="dcterms:W3CDTF">2021-11-19T03:31:05Z</dcterms:modified>
</cp:coreProperties>
</file>