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conditions,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condition is identified as a condition where the nail may occasionally shed or come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common condition generally caused by an injury to the matrix allowing an air pocket to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Flaking can be due to biting, incorrect or severe hand and nail treatments.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transverse (horizontal) furrow, possible result of poor health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sides of the nail plate grows into the flesh of the nail wall, also known as ingrowing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Brittle nails - poor blood supply causes by anaemia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Spoon shaped nail, an adnormal growth causes the nail to splay at the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another word for Nail bitting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this is claw nail. The nail plate has thickened and in some causes discoloured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cuticle has split as it has adhered tongue nail plate and can not continue to move forward with the growth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cuticle has a hardened growth over and stuck to the nail plate, overgrowth of the cuticle.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conditions, diseases and disorders</dc:title>
  <dcterms:created xsi:type="dcterms:W3CDTF">2021-10-11T13:05:01Z</dcterms:created>
  <dcterms:modified xsi:type="dcterms:W3CDTF">2021-10-11T13:05:01Z</dcterms:modified>
</cp:coreProperties>
</file>