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disorder and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Indication of the presence of pus.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nail disorder wherein white spots appear on the nail.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medical term for ingrown nails.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Inflammatory condition of the matrix.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medical term for ringworm.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medical term for harmful micro-organisms.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Technical term applied to nail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technical term for small skin growth or warts.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Infectious condition of nail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technical term for bitten nails.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disorder and diseases</dc:title>
  <dcterms:created xsi:type="dcterms:W3CDTF">2021-10-11T13:04:14Z</dcterms:created>
  <dcterms:modified xsi:type="dcterms:W3CDTF">2021-10-11T13:04:14Z</dcterms:modified>
</cp:coreProperties>
</file>