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spots on the nail.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Furrows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Overgrown nail.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Corrugations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Wavy ridges of the nail.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Onychocryptosis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Depressions in the nail.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Pterygium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Wasting away of the nail.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Onychorrhexis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Forward growth of cuticle.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Onychia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Bitten nails.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Onychatrophia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Split or brittle nails.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Onychophagy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Ingrown nails.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Leukonychia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Inflammatory condition of the matrix.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Onychaxis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 and diseases</dc:title>
  <dcterms:created xsi:type="dcterms:W3CDTF">2021-10-11T13:04:19Z</dcterms:created>
  <dcterms:modified xsi:type="dcterms:W3CDTF">2021-10-11T13:04:19Z</dcterms:modified>
</cp:coreProperties>
</file>