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&amp; Nail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ram's horn or claw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bitten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caused by injury or disease of the nail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depressions running across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thickening of nails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 who cares for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known as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Bacterial inflammation of tissues surrounding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fungal infection of the nail plate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pincer nail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Deformity or disease of the natural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darkening of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tissue surrounding the nail plate tears its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parasites that may cause infections of the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 or brittle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abnormal condition when the skin is stretched by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matrix that sheds the 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&amp; Nail diseases</dc:title>
  <dcterms:created xsi:type="dcterms:W3CDTF">2021-10-11T13:05:18Z</dcterms:created>
  <dcterms:modified xsi:type="dcterms:W3CDTF">2021-10-11T13:05:18Z</dcterms:modified>
</cp:coreProperties>
</file>