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Nail disorders &amp; diseases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Also know as athlete's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condition in which the living tissue surrounding the nail plate splits or tears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deformity or disease of the natural nails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Also known as ingrown nails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Visible depressions running across the width of the natural nail plate; usually a result of major illness or injury that has traumatized the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Condition caused by an injury or disease  of the nail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Darkening of the fingernails or toenails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Named for the nail color; it is usually caused by lack of circulating oxygen  in the red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Also known as bitten nails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Also know as a trumpet nail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Inflammation of the nail matrix followed by shedding of the natural nail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Nail disorders &amp; diseases </dc:title>
  <dcterms:created xsi:type="dcterms:W3CDTF">2021-10-11T13:04:21Z</dcterms:created>
  <dcterms:modified xsi:type="dcterms:W3CDTF">2021-10-11T13:04:21Z</dcterms:modified>
</cp:coreProperties>
</file>