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structure and growth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takes 9 to 12 moths for what nail to be replaced?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 of the nail reaches of the fingertip?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fibrous tissue that holds organs in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nail grows the slowest?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technical name for the nail?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nail plate is constructed of 100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water content in the nail helps with its____________.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nail plate is made of hardened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living skin at the base of the nail?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tissue that attaches the bed to the plate?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 lunula is the half moon shape at the ________ of the nail.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structure and growth</dc:title>
  <dcterms:created xsi:type="dcterms:W3CDTF">2021-10-11T13:05:04Z</dcterms:created>
  <dcterms:modified xsi:type="dcterms:W3CDTF">2021-10-11T13:05:04Z</dcterms:modified>
</cp:coreProperties>
</file>