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living skin that supports the nail plate as it grows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dead, colourless tissue attached to the nail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the nail plates cells are 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Thicker layer of skin between fingertips and free edge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protective plate located at end of finger or 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living skin at the base of the nail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 Lateral nail folds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Nail Anatomy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Affected by nutrition, exercise and general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term for Natural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</dc:title>
  <dcterms:created xsi:type="dcterms:W3CDTF">2021-10-11T13:04:06Z</dcterms:created>
  <dcterms:modified xsi:type="dcterms:W3CDTF">2021-10-11T13:04:06Z</dcterms:modified>
</cp:coreProperties>
</file>