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Nail structure &amp;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Square nail    </w:t>
      </w:r>
      <w:r>
        <w:t xml:space="preserve">   Round nail    </w:t>
      </w:r>
      <w:r>
        <w:t xml:space="preserve">   Pumice powder    </w:t>
      </w:r>
      <w:r>
        <w:t xml:space="preserve">   Protein hardener    </w:t>
      </w:r>
      <w:r>
        <w:t xml:space="preserve">   Pointed nail     </w:t>
      </w:r>
      <w:r>
        <w:t xml:space="preserve">   Pledgers    </w:t>
      </w:r>
      <w:r>
        <w:t xml:space="preserve">   Oval nail    </w:t>
      </w:r>
      <w:r>
        <w:t xml:space="preserve">   Essential oils    </w:t>
      </w:r>
      <w:r>
        <w:t xml:space="preserve">   Effleurage    </w:t>
      </w:r>
      <w:r>
        <w:t xml:space="preserve">   Bevel    </w:t>
      </w:r>
      <w:r>
        <w:t xml:space="preserve">   Ligament    </w:t>
      </w:r>
      <w:r>
        <w:t xml:space="preserve">   Trumpet nails    </w:t>
      </w:r>
      <w:r>
        <w:t xml:space="preserve">   Tinea    </w:t>
      </w:r>
      <w:r>
        <w:t xml:space="preserve">   Tinea pedis    </w:t>
      </w:r>
      <w:r>
        <w:t xml:space="preserve">   Tile nails    </w:t>
      </w:r>
      <w:r>
        <w:t xml:space="preserve">   Ridges    </w:t>
      </w:r>
      <w:r>
        <w:t xml:space="preserve">   Plicatured nail    </w:t>
      </w:r>
      <w:r>
        <w:t xml:space="preserve">   Paronychia    </w:t>
      </w:r>
      <w:r>
        <w:t xml:space="preserve">   Onychocryptosis    </w:t>
      </w:r>
      <w:r>
        <w:t xml:space="preserve">   Onychia    </w:t>
      </w:r>
      <w:r>
        <w:t xml:space="preserve">   Onychatrophia    </w:t>
      </w:r>
      <w:r>
        <w:t xml:space="preserve">   Nail ptergium    </w:t>
      </w:r>
      <w:r>
        <w:t xml:space="preserve">   Onyx    </w:t>
      </w:r>
      <w:r>
        <w:t xml:space="preserve">   Natural nail    </w:t>
      </w:r>
      <w:r>
        <w:t xml:space="preserve">   Nail unit    </w:t>
      </w:r>
      <w:r>
        <w:t xml:space="preserve">   Nail plate    </w:t>
      </w:r>
      <w:r>
        <w:t xml:space="preserve">   Nail groove    </w:t>
      </w:r>
      <w:r>
        <w:t xml:space="preserve">   Nail fold    </w:t>
      </w:r>
      <w:r>
        <w:t xml:space="preserve">   Nail bed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&amp; disorders</dc:title>
  <dcterms:created xsi:type="dcterms:W3CDTF">2021-10-11T13:03:37Z</dcterms:created>
  <dcterms:modified xsi:type="dcterms:W3CDTF">2021-10-11T13:03:37Z</dcterms:modified>
</cp:coreProperties>
</file>