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structure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 skin cells at the base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Heighten sense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 growth at the tip of the 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keratin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moon shaped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Nails grow faster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Nail bed provides oxygen, blood and.....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Hyponychium provides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Eponychium protects us from.....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Nail plate is made up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structure quiz</dc:title>
  <dcterms:created xsi:type="dcterms:W3CDTF">2021-10-11T13:05:24Z</dcterms:created>
  <dcterms:modified xsi:type="dcterms:W3CDTF">2021-10-11T13:05:24Z</dcterms:modified>
</cp:coreProperties>
</file>