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Athletes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 tissue ar the base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nail that extends beyond the finger or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Horizontal way ridges across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Vertical lines down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end and begin a massage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the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cosmetic care of the feet and toenails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or heavy kneading, pinching, and rolling of the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cosmetic care of the hands and fingernails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moon shape at the base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Pocket like structure that holds the root and matrix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Nails</dc:title>
  <dcterms:created xsi:type="dcterms:W3CDTF">2021-10-11T13:04:46Z</dcterms:created>
  <dcterms:modified xsi:type="dcterms:W3CDTF">2021-10-11T13:04:46Z</dcterms:modified>
</cp:coreProperties>
</file>