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oval    </w:t>
      </w:r>
      <w:r>
        <w:t xml:space="preserve">   coffin    </w:t>
      </w:r>
      <w:r>
        <w:t xml:space="preserve">   squared    </w:t>
      </w:r>
      <w:r>
        <w:t xml:space="preserve">   Pointy    </w:t>
      </w:r>
      <w:r>
        <w:t xml:space="preserve">   pedicure    </w:t>
      </w:r>
      <w:r>
        <w:t xml:space="preserve">   Manicure    </w:t>
      </w:r>
      <w:r>
        <w:t xml:space="preserve">   glitter    </w:t>
      </w:r>
      <w:r>
        <w:t xml:space="preserve">   french tips    </w:t>
      </w:r>
      <w:r>
        <w:t xml:space="preserve">   cuticle    </w:t>
      </w:r>
      <w:r>
        <w:t xml:space="preserve">   varnish    </w:t>
      </w:r>
      <w:r>
        <w:t xml:space="preserve">   polish    </w:t>
      </w:r>
      <w:r>
        <w:t xml:space="preserve">   gel    </w:t>
      </w:r>
      <w:r>
        <w:t xml:space="preserve">   acrylics    </w:t>
      </w:r>
      <w:r>
        <w:t xml:space="preserve">   glue    </w:t>
      </w:r>
      <w:r>
        <w:t xml:space="preserve">   files    </w:t>
      </w:r>
      <w:r>
        <w:t xml:space="preserve">   Nail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Nails</dc:title>
  <dcterms:created xsi:type="dcterms:W3CDTF">2021-10-11T13:05:16Z</dcterms:created>
  <dcterms:modified xsi:type="dcterms:W3CDTF">2021-10-11T13:05:16Z</dcterms:modified>
</cp:coreProperties>
</file>