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Nails Care: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acrylic    </w:t>
      </w:r>
      <w:r>
        <w:t xml:space="preserve">   base coat    </w:t>
      </w:r>
      <w:r>
        <w:t xml:space="preserve">   bonder    </w:t>
      </w:r>
      <w:r>
        <w:t xml:space="preserve">   brushes    </w:t>
      </w:r>
      <w:r>
        <w:t xml:space="preserve">   buffer    </w:t>
      </w:r>
      <w:r>
        <w:t xml:space="preserve">   clippers    </w:t>
      </w:r>
      <w:r>
        <w:t xml:space="preserve">   cotton balls    </w:t>
      </w:r>
      <w:r>
        <w:t xml:space="preserve">   cuticle pusher    </w:t>
      </w:r>
      <w:r>
        <w:t xml:space="preserve">   drill    </w:t>
      </w:r>
      <w:r>
        <w:t xml:space="preserve">   fiberglass wrap    </w:t>
      </w:r>
      <w:r>
        <w:t xml:space="preserve">   file    </w:t>
      </w:r>
      <w:r>
        <w:t xml:space="preserve">   finger bowl    </w:t>
      </w:r>
      <w:r>
        <w:t xml:space="preserve">   foot file    </w:t>
      </w:r>
      <w:r>
        <w:t xml:space="preserve">   forms    </w:t>
      </w:r>
      <w:r>
        <w:t xml:space="preserve">   free edge    </w:t>
      </w:r>
      <w:r>
        <w:t xml:space="preserve">   gel     </w:t>
      </w:r>
      <w:r>
        <w:t xml:space="preserve">   glue    </w:t>
      </w:r>
      <w:r>
        <w:t xml:space="preserve">   manicure    </w:t>
      </w:r>
      <w:r>
        <w:t xml:space="preserve">   nail art    </w:t>
      </w:r>
      <w:r>
        <w:t xml:space="preserve">   nail plate    </w:t>
      </w:r>
      <w:r>
        <w:t xml:space="preserve">   nippers    </w:t>
      </w:r>
      <w:r>
        <w:t xml:space="preserve">   oil    </w:t>
      </w:r>
      <w:r>
        <w:t xml:space="preserve">   paraffin    </w:t>
      </w:r>
      <w:r>
        <w:t xml:space="preserve">   pedicure    </w:t>
      </w:r>
      <w:r>
        <w:t xml:space="preserve">   polish    </w:t>
      </w:r>
      <w:r>
        <w:t xml:space="preserve">   polish remover    </w:t>
      </w:r>
      <w:r>
        <w:t xml:space="preserve">   scrub    </w:t>
      </w:r>
      <w:r>
        <w:t xml:space="preserve">   silk wrap    </w:t>
      </w:r>
      <w:r>
        <w:t xml:space="preserve">   soak    </w:t>
      </w:r>
      <w:r>
        <w:t xml:space="preserve">   tip cutters    </w:t>
      </w:r>
      <w:r>
        <w:t xml:space="preserve">   tips    </w:t>
      </w:r>
      <w:r>
        <w:t xml:space="preserve">   toe separators    </w:t>
      </w:r>
      <w:r>
        <w:t xml:space="preserve">   top coat    </w:t>
      </w:r>
      <w:r>
        <w:t xml:space="preserve">   uv light    </w:t>
      </w:r>
      <w:r>
        <w:t xml:space="preserve">   wood sticks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Nails Care: Word Search</dc:title>
  <dcterms:created xsi:type="dcterms:W3CDTF">2021-10-11T13:03:35Z</dcterms:created>
  <dcterms:modified xsi:type="dcterms:W3CDTF">2021-10-11T13:03:35Z</dcterms:modified>
</cp:coreProperties>
</file>