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Nails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nail clipper    </w:t>
      </w:r>
      <w:r>
        <w:t xml:space="preserve">   cuticle sticks    </w:t>
      </w:r>
      <w:r>
        <w:t xml:space="preserve">   hand lotion    </w:t>
      </w:r>
      <w:r>
        <w:t xml:space="preserve">   file    </w:t>
      </w:r>
      <w:r>
        <w:t xml:space="preserve">   feet    </w:t>
      </w:r>
      <w:r>
        <w:t xml:space="preserve">   hands    </w:t>
      </w:r>
      <w:r>
        <w:t xml:space="preserve">   pedicure    </w:t>
      </w:r>
      <w:r>
        <w:t xml:space="preserve">   manicure    </w:t>
      </w:r>
      <w:r>
        <w:t xml:space="preserve">   oil    </w:t>
      </w:r>
      <w:r>
        <w:t xml:space="preserve">   cuticle    </w:t>
      </w:r>
      <w:r>
        <w:t xml:space="preserve">   wash    </w:t>
      </w:r>
      <w:r>
        <w:t xml:space="preserve">   buff    </w:t>
      </w:r>
      <w:r>
        <w:t xml:space="preserve">   Cutex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Nails and Beauty</dc:title>
  <dcterms:created xsi:type="dcterms:W3CDTF">2021-10-11T13:05:09Z</dcterms:created>
  <dcterms:modified xsi:type="dcterms:W3CDTF">2021-10-11T13:05:09Z</dcterms:modified>
</cp:coreProperties>
</file>