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Nails and Manicures Barbers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nail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Eggshell nails are noticeably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men prefer _______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nail extends over the finger 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living skin that the nail rest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function of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any deformity or disease of the nail?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technical term for bitten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technical term for ingrown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nail is composed of a hardened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nail is folded and can create an ingrown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fungal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nail shape do most men NOT prefer?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 and Manicures Barbers</dc:title>
  <dcterms:created xsi:type="dcterms:W3CDTF">2021-10-11T13:05:02Z</dcterms:created>
  <dcterms:modified xsi:type="dcterms:W3CDTF">2021-10-11T13:05:02Z</dcterms:modified>
</cp:coreProperties>
</file>