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Nakama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do this in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kids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name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do this every other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work together to slay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guys we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wives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attend others</w:t>
            </w:r>
          </w:p>
        </w:tc>
      </w:tr>
    </w:tbl>
    <w:p>
      <w:pPr>
        <w:pStyle w:val="WordBankMedium"/>
      </w:pPr>
      <w:r>
        <w:t xml:space="preserve">   Daddy gdragon    </w:t>
      </w:r>
      <w:r>
        <w:t xml:space="preserve">   Polgara    </w:t>
      </w:r>
      <w:r>
        <w:t xml:space="preserve">   Itsbrittanybitch    </w:t>
      </w:r>
      <w:r>
        <w:t xml:space="preserve">   Mamawolf    </w:t>
      </w:r>
      <w:r>
        <w:t xml:space="preserve">   War    </w:t>
      </w:r>
      <w:r>
        <w:t xml:space="preserve">   Friends    </w:t>
      </w:r>
      <w:r>
        <w:t xml:space="preserve">   Pirates    </w:t>
      </w:r>
      <w:r>
        <w:t xml:space="preserve">   Feast    </w:t>
      </w:r>
      <w:r>
        <w:t xml:space="preserve">   Painting    </w:t>
      </w:r>
      <w:r>
        <w:t xml:space="preserve">   Viziers    </w:t>
      </w:r>
      <w:r>
        <w:t xml:space="preserve">   Consorts    </w:t>
      </w:r>
      <w:r>
        <w:t xml:space="preserve">   Heirs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Nakama</dc:title>
  <dcterms:created xsi:type="dcterms:W3CDTF">2021-10-11T13:04:50Z</dcterms:created>
  <dcterms:modified xsi:type="dcterms:W3CDTF">2021-10-11T13:04:50Z</dcterms:modified>
</cp:coreProperties>
</file>