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Naloxone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Rate of IVP administration for suspected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adverse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may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Rapidly absorbed from this mucosa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take-home Naloxone auto injector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Signs of withdrawal include restlessness, vomiting, and increased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Incompatible with preparations containing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Antidote for this type of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Priority assessment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Reverses ___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brand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 route peaks in about ___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Patrients suspected to be opioid dependent recieve a ___ dose of Naloxone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Assess for sings and symptoms of this after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Duration of IV Naloxone (minutes)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Binds to this type of receptor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route is preferred for opiod overdose patients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Naloxone</dc:title>
  <dcterms:created xsi:type="dcterms:W3CDTF">2021-10-11T13:04:11Z</dcterms:created>
  <dcterms:modified xsi:type="dcterms:W3CDTF">2021-10-11T13:04:11Z</dcterms:modified>
</cp:coreProperties>
</file>