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by U.S. to get to troops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Communist forsces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Saigon is _______________ Vietnam's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bombs were droppers by the US to set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Hanoi is ________________ Vietnam's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South Korea's president put in charge by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Offensive when N Vietnam attacked S.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American nickname for communist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sprayed during war that has now caused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 that the trail that the N. Vietnamese used was named after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Gulf where the U.S.S. Maddox was attacked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Doves are _________________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Theory Eisenhower used to justify contain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wanted more Military in Vietnam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</dc:title>
  <dcterms:created xsi:type="dcterms:W3CDTF">2021-10-11T13:03:50Z</dcterms:created>
  <dcterms:modified xsi:type="dcterms:W3CDTF">2021-10-11T13:03:50Z</dcterms:modified>
</cp:coreProperties>
</file>