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Namarunu 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volcano is not currently active, and it may erupt in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major volcanic belt that is formed by volcanoes near the Pacific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it is a bowl shaped area that forms around a volcano's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expulsion of ash, cinders, bombs, and gases during an explosive volcanic eruption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when a large hole at the top of a volcano formed when the roof of a volcano's magma chamber collapses?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a material from deep in the mantle it rises and melts?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type of volcano is Namarunu?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called when a volcano is no longer active, and it is unlikely to erupt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where the magma moves from the magma chamber into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string of islands formed by other volcanoes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weak spot of the crust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the volcano is a tall, cone-shaped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mixture of rock-forming substances, gases, and 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valcano is the steep, and cone-shaped hill or small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the pocket below the volcano collects all the magma?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where a liquid magma reaches the surface of the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opening through which molten rock and gases leave the volcano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area covered by lava called when it pours out of the volcanoes vent?</w:t>
            </w:r>
          </w:p>
        </w:tc>
      </w:tr>
    </w:tbl>
    <w:p>
      <w:pPr>
        <w:pStyle w:val="WordBankMedium"/>
      </w:pPr>
      <w:r>
        <w:t xml:space="preserve">   Volcano    </w:t>
      </w:r>
      <w:r>
        <w:t xml:space="preserve">   Ring of Fire    </w:t>
      </w:r>
      <w:r>
        <w:t xml:space="preserve">   Magma    </w:t>
      </w:r>
      <w:r>
        <w:t xml:space="preserve">   Hotspot    </w:t>
      </w:r>
      <w:r>
        <w:t xml:space="preserve">   Island Arc    </w:t>
      </w:r>
      <w:r>
        <w:t xml:space="preserve">   Lava    </w:t>
      </w:r>
      <w:r>
        <w:t xml:space="preserve">   Magma chamber    </w:t>
      </w:r>
      <w:r>
        <w:t xml:space="preserve">   Pipe    </w:t>
      </w:r>
      <w:r>
        <w:t xml:space="preserve">   Shield Volcano    </w:t>
      </w:r>
      <w:r>
        <w:t xml:space="preserve">   Lava flow    </w:t>
      </w:r>
      <w:r>
        <w:t xml:space="preserve">   Crater    </w:t>
      </w:r>
      <w:r>
        <w:t xml:space="preserve">   Vent    </w:t>
      </w:r>
      <w:r>
        <w:t xml:space="preserve">   Dormant    </w:t>
      </w:r>
      <w:r>
        <w:t xml:space="preserve">   Extinct    </w:t>
      </w:r>
      <w:r>
        <w:t xml:space="preserve">   Pyroclastic flow    </w:t>
      </w:r>
      <w:r>
        <w:t xml:space="preserve">   Caldera    </w:t>
      </w:r>
      <w:r>
        <w:t xml:space="preserve">   Composite    </w:t>
      </w:r>
      <w:r>
        <w:t xml:space="preserve">   Cinder 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Namarunu Volcano</dc:title>
  <dcterms:created xsi:type="dcterms:W3CDTF">2021-10-11T13:04:00Z</dcterms:created>
  <dcterms:modified xsi:type="dcterms:W3CDTF">2021-10-11T13:04:00Z</dcterms:modified>
</cp:coreProperties>
</file>