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adrian    </w:t>
      </w:r>
      <w:r>
        <w:t xml:space="preserve">   Aldape    </w:t>
      </w:r>
      <w:r>
        <w:t xml:space="preserve">   Baxter    </w:t>
      </w:r>
      <w:r>
        <w:t xml:space="preserve">   bosquez    </w:t>
      </w:r>
      <w:r>
        <w:t xml:space="preserve">   Castillo    </w:t>
      </w:r>
      <w:r>
        <w:t xml:space="preserve">   David    </w:t>
      </w:r>
      <w:r>
        <w:t xml:space="preserve">   Garcia    </w:t>
      </w:r>
      <w:r>
        <w:t xml:space="preserve">   George    </w:t>
      </w:r>
      <w:r>
        <w:t xml:space="preserve">   Gonzalez    </w:t>
      </w:r>
      <w:r>
        <w:t xml:space="preserve">   Guzman    </w:t>
      </w:r>
      <w:r>
        <w:t xml:space="preserve">   Isabela    </w:t>
      </w:r>
      <w:r>
        <w:t xml:space="preserve">   jacob    </w:t>
      </w:r>
      <w:r>
        <w:t xml:space="preserve">   Jennifer    </w:t>
      </w:r>
      <w:r>
        <w:t xml:space="preserve">   Joel    </w:t>
      </w:r>
      <w:r>
        <w:t xml:space="preserve">   Jose    </w:t>
      </w:r>
      <w:r>
        <w:t xml:space="preserve">   joseph    </w:t>
      </w:r>
      <w:r>
        <w:t xml:space="preserve">   korey    </w:t>
      </w:r>
      <w:r>
        <w:t xml:space="preserve">   Laura    </w:t>
      </w:r>
      <w:r>
        <w:t xml:space="preserve">   Marinda    </w:t>
      </w:r>
      <w:r>
        <w:t xml:space="preserve">   Martinez    </w:t>
      </w:r>
      <w:r>
        <w:t xml:space="preserve">   mata    </w:t>
      </w:r>
      <w:r>
        <w:t xml:space="preserve">   Medrano    </w:t>
      </w:r>
      <w:r>
        <w:t xml:space="preserve">   Morales    </w:t>
      </w:r>
      <w:r>
        <w:t xml:space="preserve">   Noah    </w:t>
      </w:r>
      <w:r>
        <w:t xml:space="preserve">   Riely    </w:t>
      </w:r>
      <w:r>
        <w:t xml:space="preserve">   Rocky    </w:t>
      </w:r>
      <w:r>
        <w:t xml:space="preserve">   Rodolfo    </w:t>
      </w:r>
      <w:r>
        <w:t xml:space="preserve">   Sarah    </w:t>
      </w:r>
      <w:r>
        <w:t xml:space="preserve">   Velasquez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terms:created xsi:type="dcterms:W3CDTF">2021-10-11T13:04:28Z</dcterms:created>
  <dcterms:modified xsi:type="dcterms:W3CDTF">2021-10-11T13:04:28Z</dcterms:modified>
</cp:coreProperties>
</file>