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Israel    </w:t>
      </w:r>
      <w:r>
        <w:t xml:space="preserve">   jacob    </w:t>
      </w:r>
      <w:r>
        <w:t xml:space="preserve">   sarah    </w:t>
      </w:r>
      <w:r>
        <w:t xml:space="preserve">   sarai    </w:t>
      </w:r>
      <w:r>
        <w:t xml:space="preserve">   abraham    </w:t>
      </w:r>
      <w:r>
        <w:t xml:space="preserve">   abram    </w:t>
      </w:r>
      <w:r>
        <w:t xml:space="preserve">   simon    </w:t>
      </w:r>
      <w:r>
        <w:t xml:space="preserve">   peter    </w:t>
      </w:r>
      <w:r>
        <w:t xml:space="preserve">   paul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Changes</dc:title>
  <dcterms:created xsi:type="dcterms:W3CDTF">2021-10-11T13:04:46Z</dcterms:created>
  <dcterms:modified xsi:type="dcterms:W3CDTF">2021-10-11T13:04:46Z</dcterms:modified>
</cp:coreProperties>
</file>