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alexis    </w:t>
      </w:r>
      <w:r>
        <w:t xml:space="preserve">   alhajie    </w:t>
      </w:r>
      <w:r>
        <w:t xml:space="preserve">   ashley    </w:t>
      </w:r>
      <w:r>
        <w:t xml:space="preserve">   becky    </w:t>
      </w:r>
      <w:r>
        <w:t xml:space="preserve">   cynthia    </w:t>
      </w:r>
      <w:r>
        <w:t xml:space="preserve">   edward    </w:t>
      </w:r>
      <w:r>
        <w:t xml:space="preserve">   eric    </w:t>
      </w:r>
      <w:r>
        <w:t xml:space="preserve">   jeremiah    </w:t>
      </w:r>
      <w:r>
        <w:t xml:space="preserve">   karen    </w:t>
      </w:r>
      <w:r>
        <w:t xml:space="preserve">   kimberlychaney    </w:t>
      </w:r>
      <w:r>
        <w:t xml:space="preserve">   kimberlysmith    </w:t>
      </w:r>
      <w:r>
        <w:t xml:space="preserve">   kyle    </w:t>
      </w:r>
      <w:r>
        <w:t xml:space="preserve">   latisha    </w:t>
      </w:r>
      <w:r>
        <w:t xml:space="preserve">   lee    </w:t>
      </w:r>
      <w:r>
        <w:t xml:space="preserve">   lesley    </w:t>
      </w:r>
      <w:r>
        <w:t xml:space="preserve">   lola    </w:t>
      </w:r>
      <w:r>
        <w:t xml:space="preserve">   loretta    </w:t>
      </w:r>
      <w:r>
        <w:t xml:space="preserve">   lorinda    </w:t>
      </w:r>
      <w:r>
        <w:t xml:space="preserve">   mary    </w:t>
      </w:r>
      <w:r>
        <w:t xml:space="preserve">   mindy    </w:t>
      </w:r>
      <w:r>
        <w:t xml:space="preserve">   missie    </w:t>
      </w:r>
      <w:r>
        <w:t xml:space="preserve">   nielgie    </w:t>
      </w:r>
      <w:r>
        <w:t xml:space="preserve">   rachel    </w:t>
      </w:r>
      <w:r>
        <w:t xml:space="preserve">   rebecca    </w:t>
      </w:r>
      <w:r>
        <w:t xml:space="preserve">   ron    </w:t>
      </w:r>
      <w:r>
        <w:t xml:space="preserve">   ross    </w:t>
      </w:r>
      <w:r>
        <w:t xml:space="preserve">   sarah    </w:t>
      </w:r>
      <w:r>
        <w:t xml:space="preserve">   sean    </w:t>
      </w:r>
      <w:r>
        <w:t xml:space="preserve">   sharon    </w:t>
      </w:r>
      <w:r>
        <w:t xml:space="preserve">   sherry    </w:t>
      </w:r>
      <w:r>
        <w:t xml:space="preserve">   tara    </w:t>
      </w:r>
      <w:r>
        <w:t xml:space="preserve">   terri    </w:t>
      </w:r>
      <w:r>
        <w:t xml:space="preserve">   tonya    </w:t>
      </w:r>
      <w:r>
        <w:t xml:space="preserve">   valora    </w:t>
      </w:r>
      <w:r>
        <w:t xml:space="preserve">   yongchao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Game</dc:title>
  <dcterms:created xsi:type="dcterms:W3CDTF">2021-10-11T13:05:02Z</dcterms:created>
  <dcterms:modified xsi:type="dcterms:W3CDTF">2021-10-11T13:05:02Z</dcterms:modified>
</cp:coreProperties>
</file>