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Connor    </w:t>
      </w:r>
      <w:r>
        <w:t xml:space="preserve">   Vinnie    </w:t>
      </w:r>
      <w:r>
        <w:t xml:space="preserve">   Chloe    </w:t>
      </w:r>
      <w:r>
        <w:t xml:space="preserve">   Lauren    </w:t>
      </w:r>
      <w:r>
        <w:t xml:space="preserve">   Joe    </w:t>
      </w:r>
      <w:r>
        <w:t xml:space="preserve">   Kaia    </w:t>
      </w:r>
      <w:r>
        <w:t xml:space="preserve">   Pierce    </w:t>
      </w:r>
      <w:r>
        <w:t xml:space="preserve">   Lizzie    </w:t>
      </w:r>
      <w:r>
        <w:t xml:space="preserve">   Victoria    </w:t>
      </w:r>
      <w:r>
        <w:t xml:space="preserve">   Jack    </w:t>
      </w:r>
      <w:r>
        <w:t xml:space="preserve">   Rose    </w:t>
      </w:r>
      <w:r>
        <w:t xml:space="preserve">   Nick    </w:t>
      </w:r>
      <w:r>
        <w:t xml:space="preserve">   Brooke    </w:t>
      </w:r>
      <w:r>
        <w:t xml:space="preserve">   Danielson    </w:t>
      </w:r>
      <w:r>
        <w:t xml:space="preserve">   Kyle    </w:t>
      </w:r>
      <w:r>
        <w:t xml:space="preserve">   Katie    </w:t>
      </w:r>
      <w:r>
        <w:t xml:space="preserve">   Steven    </w:t>
      </w:r>
      <w:r>
        <w:t xml:space="preserve">   Owen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Game</dc:title>
  <dcterms:created xsi:type="dcterms:W3CDTF">2021-10-11T13:05:04Z</dcterms:created>
  <dcterms:modified xsi:type="dcterms:W3CDTF">2021-10-11T13:05:04Z</dcterms:modified>
</cp:coreProperties>
</file>