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Game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live    </w:t>
      </w:r>
      <w:r>
        <w:t xml:space="preserve">   date    </w:t>
      </w:r>
      <w:r>
        <w:t xml:space="preserve">   sore    </w:t>
      </w:r>
      <w:r>
        <w:t xml:space="preserve">   tale    </w:t>
      </w:r>
      <w:r>
        <w:t xml:space="preserve">   came    </w:t>
      </w:r>
      <w:r>
        <w:t xml:space="preserve">   chore    </w:t>
      </w:r>
      <w:r>
        <w:t xml:space="preserve">   tame    </w:t>
      </w:r>
      <w:r>
        <w:t xml:space="preserve">   file    </w:t>
      </w:r>
      <w:r>
        <w:t xml:space="preserve">   make    </w:t>
      </w:r>
      <w:r>
        <w:t xml:space="preserve">   rake    </w:t>
      </w:r>
      <w:r>
        <w:t xml:space="preserve">   fake    </w:t>
      </w:r>
      <w:r>
        <w:t xml:space="preserve">   like    </w:t>
      </w:r>
      <w:r>
        <w:t xml:space="preserve">   side    </w:t>
      </w:r>
      <w:r>
        <w:t xml:space="preserve">   game    </w:t>
      </w:r>
      <w:r>
        <w:t xml:space="preserve">   pipe    </w:t>
      </w:r>
      <w:r>
        <w:t xml:space="preserve">   wife    </w:t>
      </w:r>
      <w:r>
        <w:t xml:space="preserve">   lake    </w:t>
      </w:r>
      <w:r>
        <w:t xml:space="preserve">   tire    </w:t>
      </w:r>
      <w:r>
        <w:t xml:space="preserve">   joke    </w:t>
      </w:r>
      <w:r>
        <w:t xml:space="preserve">   life    </w:t>
      </w:r>
      <w:r>
        <w:t xml:space="preserve">   mine    </w:t>
      </w:r>
      <w:r>
        <w:t xml:space="preserve">   hike    </w:t>
      </w:r>
      <w:r>
        <w:t xml:space="preserve">   wire    </w:t>
      </w:r>
      <w:r>
        <w:t xml:space="preserve">   five    </w:t>
      </w:r>
      <w:r>
        <w:t xml:space="preserve">   name    </w:t>
      </w:r>
      <w:r>
        <w:t xml:space="preserve">   vote    </w:t>
      </w:r>
      <w:r>
        <w:t xml:space="preserve">   wide    </w:t>
      </w:r>
      <w:r>
        <w:t xml:space="preserve">   hole    </w:t>
      </w:r>
      <w:r>
        <w:t xml:space="preserve">   sale    </w:t>
      </w:r>
      <w:r>
        <w:t xml:space="preserve">   woke    </w:t>
      </w:r>
      <w:r>
        <w:t xml:space="preserve">   vine    </w:t>
      </w:r>
      <w:r>
        <w:t xml:space="preserve">   cake    </w:t>
      </w:r>
      <w:r>
        <w:t xml:space="preserve">   gate    </w:t>
      </w:r>
      <w:r>
        <w:t xml:space="preserve">   pile    </w:t>
      </w:r>
      <w:r>
        <w:t xml:space="preserve">   late    </w:t>
      </w:r>
      <w:r>
        <w:t xml:space="preserve">   dive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Game Word Search 2</dc:title>
  <dcterms:created xsi:type="dcterms:W3CDTF">2021-10-11T13:05:37Z</dcterms:created>
  <dcterms:modified xsi:type="dcterms:W3CDTF">2021-10-11T13:05:37Z</dcterms:modified>
</cp:coreProperties>
</file>