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Thalia's tree    </w:t>
      </w:r>
      <w:r>
        <w:t xml:space="preserve">   mortals    </w:t>
      </w:r>
      <w:r>
        <w:t xml:space="preserve">   Tyson    </w:t>
      </w:r>
      <w:r>
        <w:t xml:space="preserve">   Ship    </w:t>
      </w:r>
      <w:r>
        <w:t xml:space="preserve">   the sea of monsters    </w:t>
      </w:r>
      <w:r>
        <w:t xml:space="preserve">   Hermes    </w:t>
      </w:r>
      <w:r>
        <w:t xml:space="preserve">   Luke    </w:t>
      </w:r>
      <w:r>
        <w:t xml:space="preserve">   Percy Jackson    </w:t>
      </w:r>
      <w:r>
        <w:t xml:space="preserve">   Camp Half-Blood    </w:t>
      </w:r>
      <w:r>
        <w:t xml:space="preserve">   monsters    </w:t>
      </w:r>
      <w:r>
        <w:t xml:space="preserve">   Grover    </w:t>
      </w:r>
      <w:r>
        <w:t xml:space="preserve">   Annabeth    </w:t>
      </w:r>
      <w:r>
        <w:t xml:space="preserve">   Gods    </w:t>
      </w:r>
      <w:r>
        <w:t xml:space="preserve">   cyclops    </w:t>
      </w:r>
      <w:r>
        <w:t xml:space="preserve">   Olympians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Hunt</dc:title>
  <dcterms:created xsi:type="dcterms:W3CDTF">2021-10-11T13:04:56Z</dcterms:created>
  <dcterms:modified xsi:type="dcterms:W3CDTF">2021-10-11T13:04:56Z</dcterms:modified>
</cp:coreProperties>
</file>