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Sycamore    </w:t>
      </w:r>
      <w:r>
        <w:t xml:space="preserve">   Ritter    </w:t>
      </w:r>
      <w:r>
        <w:t xml:space="preserve">   Simon    </w:t>
      </w:r>
      <w:r>
        <w:t xml:space="preserve">   Brandon    </w:t>
      </w:r>
      <w:r>
        <w:t xml:space="preserve">   Donna    </w:t>
      </w:r>
      <w:r>
        <w:t xml:space="preserve">   Ivan    </w:t>
      </w:r>
      <w:r>
        <w:t xml:space="preserve">   Samantha    </w:t>
      </w:r>
      <w:r>
        <w:t xml:space="preserve">   Ezra    </w:t>
      </w:r>
      <w:r>
        <w:t xml:space="preserve">   Heidi    </w:t>
      </w:r>
      <w:r>
        <w:t xml:space="preserve">   Gerardo    </w:t>
      </w:r>
      <w:r>
        <w:t xml:space="preserve">   Bella    </w:t>
      </w:r>
      <w:r>
        <w:t xml:space="preserve">   Quanj'nay    </w:t>
      </w:r>
      <w:r>
        <w:t xml:space="preserve">   Ja'Siya    </w:t>
      </w:r>
      <w:r>
        <w:t xml:space="preserve">   Joyce    </w:t>
      </w:r>
      <w:r>
        <w:t xml:space="preserve">   Reid    </w:t>
      </w:r>
      <w:r>
        <w:t xml:space="preserve">   Matthew    </w:t>
      </w:r>
      <w:r>
        <w:t xml:space="preserve">   Ty'shon    </w:t>
      </w:r>
      <w:r>
        <w:t xml:space="preserve">   Karina    </w:t>
      </w:r>
      <w:r>
        <w:t xml:space="preserve">   Connor    </w:t>
      </w:r>
      <w:r>
        <w:t xml:space="preserve">   Omar    </w:t>
      </w:r>
      <w:r>
        <w:t xml:space="preserve">   Eva    </w:t>
      </w:r>
      <w:r>
        <w:t xml:space="preserve">   Jackson    </w:t>
      </w:r>
      <w:r>
        <w:t xml:space="preserve">   Ellika    </w:t>
      </w:r>
      <w:r>
        <w:t xml:space="preserve">   Mack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Search</dc:title>
  <dcterms:created xsi:type="dcterms:W3CDTF">2021-10-11T13:04:52Z</dcterms:created>
  <dcterms:modified xsi:type="dcterms:W3CDTF">2021-10-11T13:04:52Z</dcterms:modified>
</cp:coreProperties>
</file>