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Artist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Madonna del Prato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Gates of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 Zaccaria Altarpiece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Procession of the Magi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Creation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Wedding at 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Pesaro Madonna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Artist </dc:title>
  <dcterms:created xsi:type="dcterms:W3CDTF">2021-10-11T13:03:58Z</dcterms:created>
  <dcterms:modified xsi:type="dcterms:W3CDTF">2021-10-11T13:03:58Z</dcterms:modified>
</cp:coreProperties>
</file>