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Care  Partner</w:t>
      </w:r>
    </w:p>
    <w:p>
      <w:pPr>
        <w:pStyle w:val="Questions"/>
      </w:pPr>
      <w:r>
        <w:t xml:space="preserve">1. AECRYT EIBLRA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TYBET PAZPA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YNACN HRSTHEAR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LRENEAD RRHSREE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TRMAY RCAMNHA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NRTTBEEEDA UENIQS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YLEMI REROIGGE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ACTYS ARIGC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HEENL REDAOM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ELSBHY VEEDVEARNN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Care  Partner</dc:title>
  <dcterms:created xsi:type="dcterms:W3CDTF">2021-10-11T13:04:54Z</dcterms:created>
  <dcterms:modified xsi:type="dcterms:W3CDTF">2021-10-11T13:04:54Z</dcterms:modified>
</cp:coreProperties>
</file>