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Name That Christmas Title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All I want for Christmas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Deck the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Jingle bells jingle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Santa tell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Holly Jolly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Rocking around 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It’s beginning to look a lot 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Santa Claus is coming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Feliz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Christmas without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Jingle bell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That Christmas Title</dc:title>
  <dcterms:created xsi:type="dcterms:W3CDTF">2021-12-19T03:33:07Z</dcterms:created>
  <dcterms:modified xsi:type="dcterms:W3CDTF">2021-12-19T03:33:07Z</dcterms:modified>
</cp:coreProperties>
</file>